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A86" w:rsidRPr="00984DA9" w:rsidRDefault="00000000">
      <w:pPr>
        <w:pStyle w:val="Balk1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Müşteri Memnuniyeti ve Şikayet Anket Formu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Değerli Müşterimiz,</w:t>
      </w:r>
      <w:r w:rsidRPr="00984DA9">
        <w:rPr>
          <w:rFonts w:asciiTheme="majorHAnsi" w:hAnsiTheme="majorHAnsi" w:cstheme="majorHAnsi"/>
          <w:lang w:val="tr-TR"/>
        </w:rPr>
        <w:br/>
        <w:t xml:space="preserve">Ürün ve hizmet kalitemizi sürekli iyileştirebilmemiz için görüşleriniz bizim için çok değerli. </w:t>
      </w:r>
      <w:r w:rsidRPr="00984DA9">
        <w:rPr>
          <w:rFonts w:asciiTheme="majorHAnsi" w:hAnsiTheme="majorHAnsi" w:cstheme="majorHAnsi"/>
          <w:lang w:val="tr-TR"/>
        </w:rPr>
        <w:br/>
        <w:t>Lütfen aşağıdaki formu doldurarak memnuniyet ve/veya şikayetlerinizi bizimle paylaşınız.</w:t>
      </w:r>
      <w:r w:rsidRPr="00984DA9">
        <w:rPr>
          <w:rFonts w:asciiTheme="majorHAnsi" w:hAnsiTheme="majorHAnsi" w:cstheme="majorHAnsi"/>
          <w:lang w:val="tr-TR"/>
        </w:rPr>
        <w:br/>
      </w:r>
    </w:p>
    <w:p w:rsidR="00165A86" w:rsidRPr="00984DA9" w:rsidRDefault="00000000">
      <w:pPr>
        <w:pStyle w:val="Balk2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1. Kişisel Bilgiler (Opsiyonel)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 xml:space="preserve">Ad </w:t>
      </w:r>
      <w:proofErr w:type="spellStart"/>
      <w:r w:rsidRPr="00984DA9">
        <w:rPr>
          <w:rFonts w:asciiTheme="majorHAnsi" w:hAnsiTheme="majorHAnsi" w:cstheme="majorHAnsi"/>
          <w:lang w:val="tr-TR"/>
        </w:rPr>
        <w:t>Soyad</w:t>
      </w:r>
      <w:proofErr w:type="spellEnd"/>
      <w:r w:rsidRPr="00984DA9">
        <w:rPr>
          <w:rFonts w:asciiTheme="majorHAnsi" w:hAnsiTheme="majorHAnsi" w:cstheme="majorHAnsi"/>
          <w:lang w:val="tr-TR"/>
        </w:rPr>
        <w:t>: ..................................................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Telefon: ..................................................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E-posta: ..................................................</w:t>
      </w:r>
    </w:p>
    <w:p w:rsidR="00165A86" w:rsidRPr="00984DA9" w:rsidRDefault="00000000">
      <w:pPr>
        <w:pStyle w:val="Balk2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2. Satın Aldığınız Ürün Bilgileri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Ürün Modeli: ..................................................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Satın Alma Tarihi: ...........................................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Satın Aldığınız Bayi/Servis: ...................................</w:t>
      </w:r>
    </w:p>
    <w:p w:rsidR="00165A86" w:rsidRPr="00984DA9" w:rsidRDefault="00000000">
      <w:pPr>
        <w:pStyle w:val="Balk2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3. Memnuniyet Soruları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Lütfen aşağıdaki ifadeleri 1 (Hiç Memnun Değilim) ile 5 (Çok Memnunum) arasında değerlendiriniz.</w:t>
      </w:r>
      <w:r w:rsidRPr="00984DA9">
        <w:rPr>
          <w:rFonts w:asciiTheme="majorHAnsi" w:hAnsiTheme="majorHAnsi" w:cstheme="majorHAnsi"/>
          <w:lang w:val="tr-TR"/>
        </w:rPr>
        <w:br/>
      </w:r>
    </w:p>
    <w:tbl>
      <w:tblPr>
        <w:tblStyle w:val="DzTablo1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1263"/>
        <w:gridCol w:w="1263"/>
        <w:gridCol w:w="1263"/>
        <w:gridCol w:w="1263"/>
        <w:gridCol w:w="1263"/>
      </w:tblGrid>
      <w:tr w:rsidR="00984DA9" w:rsidRPr="00984DA9" w:rsidTr="00984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 w:rsidP="00984DA9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Soru</w:t>
            </w:r>
          </w:p>
        </w:tc>
        <w:tc>
          <w:tcPr>
            <w:tcW w:w="1440" w:type="dxa"/>
          </w:tcPr>
          <w:p w:rsidR="00165A86" w:rsidRPr="00984DA9" w:rsidRDefault="00000000" w:rsidP="00984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1</w:t>
            </w:r>
          </w:p>
        </w:tc>
        <w:tc>
          <w:tcPr>
            <w:tcW w:w="1440" w:type="dxa"/>
          </w:tcPr>
          <w:p w:rsidR="00165A86" w:rsidRPr="00984DA9" w:rsidRDefault="00000000" w:rsidP="00984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2</w:t>
            </w:r>
          </w:p>
        </w:tc>
        <w:tc>
          <w:tcPr>
            <w:tcW w:w="1440" w:type="dxa"/>
          </w:tcPr>
          <w:p w:rsidR="00165A86" w:rsidRPr="00984DA9" w:rsidRDefault="00000000" w:rsidP="00984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3</w:t>
            </w:r>
          </w:p>
        </w:tc>
        <w:tc>
          <w:tcPr>
            <w:tcW w:w="1440" w:type="dxa"/>
          </w:tcPr>
          <w:p w:rsidR="00165A86" w:rsidRPr="00984DA9" w:rsidRDefault="00000000" w:rsidP="00984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4</w:t>
            </w:r>
          </w:p>
        </w:tc>
        <w:tc>
          <w:tcPr>
            <w:tcW w:w="1440" w:type="dxa"/>
          </w:tcPr>
          <w:p w:rsidR="00165A86" w:rsidRPr="00984DA9" w:rsidRDefault="00000000" w:rsidP="00984D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5</w:t>
            </w:r>
          </w:p>
        </w:tc>
      </w:tr>
      <w:tr w:rsidR="00984DA9" w:rsidRPr="00984DA9" w:rsidTr="0098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>
            <w:pPr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Ürün kalitesinden memnun musunuz?</w:t>
            </w: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  <w:tr w:rsidR="00984DA9" w:rsidRPr="00984DA9" w:rsidTr="00984D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>
            <w:pPr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Ürünün kullanım kolaylığından memnun musunuz?</w:t>
            </w: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  <w:tr w:rsidR="00984DA9" w:rsidRPr="00984DA9" w:rsidTr="0098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>
            <w:pPr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Satın alma süreciniz sorunsuz ilerledi mi?</w:t>
            </w: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  <w:tr w:rsidR="00984DA9" w:rsidRPr="00984DA9" w:rsidTr="00984D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>
            <w:pPr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Yetkili servis hizmetinden memnun musunuz?</w:t>
            </w: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  <w:tr w:rsidR="00984DA9" w:rsidRPr="00984DA9" w:rsidTr="00984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>
            <w:pPr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t>Garanti süreci ve desteğinden memnun musunuz?</w:t>
            </w: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  <w:tr w:rsidR="00984DA9" w:rsidRPr="00984DA9" w:rsidTr="00984D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</w:tcPr>
          <w:p w:rsidR="00165A86" w:rsidRPr="00984DA9" w:rsidRDefault="00000000">
            <w:pPr>
              <w:rPr>
                <w:rFonts w:asciiTheme="majorHAnsi" w:hAnsiTheme="majorHAnsi" w:cstheme="majorHAnsi"/>
                <w:lang w:val="tr-TR"/>
              </w:rPr>
            </w:pPr>
            <w:r w:rsidRPr="00984DA9">
              <w:rPr>
                <w:rFonts w:asciiTheme="majorHAnsi" w:hAnsiTheme="majorHAnsi" w:cstheme="majorHAnsi"/>
                <w:lang w:val="tr-TR"/>
              </w:rPr>
              <w:lastRenderedPageBreak/>
              <w:t>Genel olarak markamızı başkalarına tavsiye eder misiniz?</w:t>
            </w: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440" w:type="dxa"/>
          </w:tcPr>
          <w:p w:rsidR="00165A86" w:rsidRPr="00984DA9" w:rsidRDefault="00165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tr-TR"/>
              </w:rPr>
            </w:pPr>
          </w:p>
        </w:tc>
      </w:tr>
    </w:tbl>
    <w:p w:rsidR="00165A86" w:rsidRPr="00984DA9" w:rsidRDefault="00000000">
      <w:pPr>
        <w:pStyle w:val="Balk2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4. Şikayet veya Öneriniz Var mı?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Lütfen yaşadığınız herhangi bir sorun, memnuniyetsizlik veya geliştirilmesini istediğiniz bir konu varsa detaylı şekilde belirtiniz:</w:t>
      </w:r>
      <w:r w:rsidRPr="00984DA9">
        <w:rPr>
          <w:rFonts w:asciiTheme="majorHAnsi" w:hAnsiTheme="majorHAnsi" w:cstheme="majorHAnsi"/>
          <w:lang w:val="tr-TR"/>
        </w:rPr>
        <w:br/>
        <w:t>.......................................................</w:t>
      </w:r>
      <w:r w:rsidR="00984DA9" w:rsidRPr="00984DA9">
        <w:rPr>
          <w:rFonts w:asciiTheme="majorHAnsi" w:hAnsiTheme="majorHAnsi" w:cstheme="majorHAnsi"/>
          <w:lang w:val="tr-TR"/>
        </w:rPr>
        <w:t>....................................................................................................</w:t>
      </w:r>
      <w:r w:rsidRPr="00984DA9">
        <w:rPr>
          <w:rFonts w:asciiTheme="majorHAnsi" w:hAnsiTheme="majorHAnsi" w:cstheme="majorHAnsi"/>
          <w:lang w:val="tr-TR"/>
        </w:rPr>
        <w:br/>
      </w:r>
      <w:r w:rsidR="00984DA9" w:rsidRPr="00984DA9">
        <w:rPr>
          <w:rFonts w:asciiTheme="majorHAnsi" w:hAnsiTheme="majorHAnsi" w:cstheme="majorHAnsi"/>
          <w:lang w:val="tr-TR"/>
        </w:rPr>
        <w:t>...........................................................................................................................................................</w:t>
      </w:r>
      <w:r w:rsidRPr="00984DA9">
        <w:rPr>
          <w:rFonts w:asciiTheme="majorHAnsi" w:hAnsiTheme="majorHAnsi" w:cstheme="majorHAnsi"/>
          <w:lang w:val="tr-TR"/>
        </w:rPr>
        <w:br/>
      </w:r>
      <w:r w:rsidR="00984DA9" w:rsidRPr="00984DA9">
        <w:rPr>
          <w:rFonts w:asciiTheme="majorHAnsi" w:hAnsiTheme="majorHAnsi" w:cstheme="majorHAnsi"/>
          <w:lang w:val="tr-TR"/>
        </w:rPr>
        <w:t>...........................................................................................................................................................</w:t>
      </w:r>
    </w:p>
    <w:p w:rsidR="00165A86" w:rsidRPr="00984DA9" w:rsidRDefault="00000000">
      <w:pPr>
        <w:pStyle w:val="Balk2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5. Bizi Nereden Duydunuz?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[ ] Bayi</w:t>
      </w:r>
      <w:r w:rsidRPr="00984DA9">
        <w:rPr>
          <w:rFonts w:asciiTheme="majorHAnsi" w:hAnsiTheme="majorHAnsi" w:cstheme="majorHAnsi"/>
          <w:lang w:val="tr-TR"/>
        </w:rPr>
        <w:br/>
        <w:t>[ ] Yetkili Servis</w:t>
      </w:r>
      <w:r w:rsidRPr="00984DA9">
        <w:rPr>
          <w:rFonts w:asciiTheme="majorHAnsi" w:hAnsiTheme="majorHAnsi" w:cstheme="majorHAnsi"/>
          <w:lang w:val="tr-TR"/>
        </w:rPr>
        <w:br/>
        <w:t>[ ] Sosyal Medya</w:t>
      </w:r>
      <w:r w:rsidRPr="00984DA9">
        <w:rPr>
          <w:rFonts w:asciiTheme="majorHAnsi" w:hAnsiTheme="majorHAnsi" w:cstheme="majorHAnsi"/>
          <w:lang w:val="tr-TR"/>
        </w:rPr>
        <w:br/>
        <w:t>[ ] İnternet Araması</w:t>
      </w:r>
      <w:r w:rsidRPr="00984DA9">
        <w:rPr>
          <w:rFonts w:asciiTheme="majorHAnsi" w:hAnsiTheme="majorHAnsi" w:cstheme="majorHAnsi"/>
          <w:lang w:val="tr-TR"/>
        </w:rPr>
        <w:br/>
        <w:t>[ ] Tavsiye</w:t>
      </w:r>
      <w:r w:rsidRPr="00984DA9">
        <w:rPr>
          <w:rFonts w:asciiTheme="majorHAnsi" w:hAnsiTheme="majorHAnsi" w:cstheme="majorHAnsi"/>
          <w:lang w:val="tr-TR"/>
        </w:rPr>
        <w:br/>
        <w:t xml:space="preserve">[ ] Diğer: </w:t>
      </w:r>
      <w:r w:rsidR="00984DA9" w:rsidRPr="00984DA9">
        <w:rPr>
          <w:rFonts w:asciiTheme="majorHAnsi" w:hAnsiTheme="majorHAnsi" w:cstheme="majorHAnsi"/>
          <w:lang w:val="tr-TR"/>
        </w:rPr>
        <w:t>............................................................................................................................................</w:t>
      </w:r>
    </w:p>
    <w:p w:rsidR="00165A86" w:rsidRPr="00984DA9" w:rsidRDefault="00000000">
      <w:pPr>
        <w:pStyle w:val="Balk2"/>
        <w:rPr>
          <w:rFonts w:cstheme="majorHAnsi"/>
          <w:color w:val="auto"/>
          <w:lang w:val="tr-TR"/>
        </w:rPr>
      </w:pPr>
      <w:r w:rsidRPr="00984DA9">
        <w:rPr>
          <w:rFonts w:cstheme="majorHAnsi"/>
          <w:color w:val="auto"/>
          <w:lang w:val="tr-TR"/>
        </w:rPr>
        <w:t>KVKK Bilgilendirmesi</w:t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t>Formda paylaştığınız bilgiler, yalnızca memnuniyet analizleri ve şikayet süreçlerinizin takibi amacıyla kullanılacaktır.</w:t>
      </w:r>
      <w:r w:rsidRPr="00984DA9">
        <w:rPr>
          <w:rFonts w:asciiTheme="majorHAnsi" w:hAnsiTheme="majorHAnsi" w:cstheme="majorHAnsi"/>
          <w:lang w:val="tr-TR"/>
        </w:rPr>
        <w:br/>
      </w:r>
    </w:p>
    <w:p w:rsidR="00165A86" w:rsidRPr="00984DA9" w:rsidRDefault="00000000">
      <w:pPr>
        <w:rPr>
          <w:rFonts w:asciiTheme="majorHAnsi" w:hAnsiTheme="majorHAnsi" w:cstheme="majorHAnsi"/>
          <w:lang w:val="tr-TR"/>
        </w:rPr>
      </w:pPr>
      <w:r w:rsidRPr="00984DA9">
        <w:rPr>
          <w:rFonts w:asciiTheme="majorHAnsi" w:hAnsiTheme="majorHAnsi" w:cstheme="majorHAnsi"/>
          <w:lang w:val="tr-TR"/>
        </w:rPr>
        <w:br/>
      </w:r>
      <w:r w:rsidRPr="00984DA9">
        <w:rPr>
          <w:rFonts w:asciiTheme="majorHAnsi" w:hAnsiTheme="majorHAnsi" w:cstheme="majorHAnsi"/>
          <w:lang w:val="tr-TR"/>
        </w:rPr>
        <w:br/>
      </w:r>
      <w:r w:rsidR="00984DA9" w:rsidRPr="00984DA9">
        <w:rPr>
          <w:rFonts w:asciiTheme="majorHAnsi" w:hAnsiTheme="majorHAnsi" w:cstheme="majorHAnsi"/>
          <w:b/>
          <w:bCs/>
          <w:lang w:val="tr-TR"/>
        </w:rPr>
        <w:t>NOT:</w:t>
      </w:r>
      <w:r w:rsidR="00984DA9" w:rsidRPr="00984DA9">
        <w:rPr>
          <w:rFonts w:asciiTheme="majorHAnsi" w:hAnsiTheme="majorHAnsi" w:cstheme="majorHAnsi"/>
          <w:lang w:val="tr-TR"/>
        </w:rPr>
        <w:t xml:space="preserve"> Bu formu </w:t>
      </w:r>
      <w:hyperlink r:id="rId8" w:history="1">
        <w:r w:rsidR="00984DA9" w:rsidRPr="00984DA9">
          <w:rPr>
            <w:rStyle w:val="Kpr"/>
            <w:rFonts w:asciiTheme="majorHAnsi" w:hAnsiTheme="majorHAnsi" w:cstheme="majorHAnsi"/>
            <w:b/>
            <w:bCs/>
            <w:color w:val="auto"/>
            <w:lang w:val="tr-TR"/>
          </w:rPr>
          <w:t>info@hexel.com.tr</w:t>
        </w:r>
      </w:hyperlink>
      <w:r w:rsidR="00984DA9" w:rsidRPr="00984DA9">
        <w:rPr>
          <w:rFonts w:asciiTheme="majorHAnsi" w:hAnsiTheme="majorHAnsi" w:cstheme="majorHAnsi"/>
          <w:lang w:val="tr-TR"/>
        </w:rPr>
        <w:t xml:space="preserve"> mail adresi aracılığı ile tarafımıza iletebilir veya </w:t>
      </w:r>
      <w:r w:rsidR="00984DA9" w:rsidRPr="00984DA9">
        <w:rPr>
          <w:rFonts w:asciiTheme="majorHAnsi" w:hAnsiTheme="majorHAnsi" w:cstheme="majorHAnsi"/>
          <w:b/>
          <w:bCs/>
          <w:u w:val="single"/>
          <w:lang w:val="tr-TR"/>
        </w:rPr>
        <w:t>ASO 2. Ve 3. OSB Alcı Mahallesi 2024. Cadde NO:19 Sincan ANKARA</w:t>
      </w:r>
      <w:r w:rsidR="00984DA9" w:rsidRPr="00984DA9">
        <w:rPr>
          <w:rFonts w:asciiTheme="majorHAnsi" w:hAnsiTheme="majorHAnsi" w:cstheme="majorHAnsi"/>
          <w:lang w:val="tr-TR"/>
        </w:rPr>
        <w:t xml:space="preserve"> adresine posta yoluyla gönderebilirsiniz. </w:t>
      </w:r>
    </w:p>
    <w:sectPr w:rsidR="00165A86" w:rsidRPr="00984DA9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A93" w:rsidRDefault="00621A93" w:rsidP="00984DA9">
      <w:pPr>
        <w:spacing w:after="0" w:line="240" w:lineRule="auto"/>
      </w:pPr>
      <w:r>
        <w:separator/>
      </w:r>
    </w:p>
  </w:endnote>
  <w:endnote w:type="continuationSeparator" w:id="0">
    <w:p w:rsidR="00621A93" w:rsidRDefault="00621A93" w:rsidP="0098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A93" w:rsidRDefault="00621A93" w:rsidP="00984DA9">
      <w:pPr>
        <w:spacing w:after="0" w:line="240" w:lineRule="auto"/>
      </w:pPr>
      <w:r>
        <w:separator/>
      </w:r>
    </w:p>
  </w:footnote>
  <w:footnote w:type="continuationSeparator" w:id="0">
    <w:p w:rsidR="00621A93" w:rsidRDefault="00621A93" w:rsidP="0098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1139" w:type="dxa"/>
      <w:tblLook w:val="04A0" w:firstRow="1" w:lastRow="0" w:firstColumn="1" w:lastColumn="0" w:noHBand="0" w:noVBand="1"/>
    </w:tblPr>
    <w:tblGrid>
      <w:gridCol w:w="1875"/>
      <w:gridCol w:w="2914"/>
      <w:gridCol w:w="2551"/>
      <w:gridCol w:w="3576"/>
    </w:tblGrid>
    <w:tr w:rsidR="008F0A96" w:rsidRPr="00BA58D5" w:rsidTr="008F0A96">
      <w:trPr>
        <w:trHeight w:val="851"/>
      </w:trPr>
      <w:tc>
        <w:tcPr>
          <w:tcW w:w="1875" w:type="dxa"/>
          <w:vMerge w:val="restart"/>
          <w:tcBorders>
            <w:top w:val="nil"/>
            <w:right w:val="triple" w:sz="4" w:space="0" w:color="auto"/>
          </w:tcBorders>
          <w:shd w:val="clear" w:color="auto" w:fill="auto"/>
        </w:tcPr>
        <w:p w:rsidR="008F0A96" w:rsidRPr="00993312" w:rsidRDefault="008F0A96" w:rsidP="008F0A96">
          <w:pPr>
            <w:pStyle w:val="a"/>
            <w:ind w:right="31"/>
            <w:jc w:val="center"/>
            <w:rPr>
              <w:rFonts w:ascii="Calibri" w:hAnsi="Calibri" w:cs="Calibri"/>
              <w:b/>
              <w:bCs/>
            </w:rPr>
          </w:pPr>
        </w:p>
        <w:p w:rsidR="008F0A96" w:rsidRPr="00993312" w:rsidRDefault="008F0A96" w:rsidP="008F0A96">
          <w:pPr>
            <w:rPr>
              <w:rFonts w:ascii="Calibri" w:hAnsi="Calibri" w:cs="Calibri"/>
              <w:lang w:val="en-AU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38735</wp:posOffset>
                </wp:positionV>
                <wp:extent cx="1104900" cy="567690"/>
                <wp:effectExtent l="0" t="0" r="0" b="0"/>
                <wp:wrapNone/>
                <wp:docPr id="1295008847" name="Resim 1" descr="Açıklama: C:\Users\Lenovo\Desktop\HEXEL 9001+14001+45001\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Lenovo\Desktop\HEXEL 9001+14001+45001\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F0A96" w:rsidRPr="00993312" w:rsidRDefault="008F0A96" w:rsidP="008F0A96">
          <w:pPr>
            <w:ind w:left="-709" w:firstLine="709"/>
            <w:jc w:val="center"/>
            <w:rPr>
              <w:rFonts w:ascii="Calibri" w:hAnsi="Calibri" w:cs="Calibri"/>
              <w:lang w:val="en-AU"/>
            </w:rPr>
          </w:pPr>
        </w:p>
      </w:tc>
      <w:tc>
        <w:tcPr>
          <w:tcW w:w="9041" w:type="dxa"/>
          <w:gridSpan w:val="3"/>
          <w:tcBorders>
            <w:left w:val="triple" w:sz="4" w:space="0" w:color="auto"/>
          </w:tcBorders>
          <w:shd w:val="clear" w:color="auto" w:fill="auto"/>
        </w:tcPr>
        <w:p w:rsidR="008F0A96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8F0A96">
            <w:rPr>
              <w:rFonts w:ascii="Calibri" w:hAnsi="Calibri" w:cs="Calibri"/>
              <w:b/>
              <w:bCs/>
              <w:sz w:val="32"/>
              <w:szCs w:val="32"/>
            </w:rPr>
            <w:t>P05-F0</w:t>
          </w:r>
          <w:r w:rsidR="00CC7BCA">
            <w:rPr>
              <w:rFonts w:ascii="Calibri" w:hAnsi="Calibri" w:cs="Calibri"/>
              <w:b/>
              <w:bCs/>
              <w:sz w:val="32"/>
              <w:szCs w:val="32"/>
            </w:rPr>
            <w:t>5</w:t>
          </w:r>
          <w:r w:rsidRPr="008F0A96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</w:p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8F0A96">
            <w:rPr>
              <w:rFonts w:ascii="Calibri" w:hAnsi="Calibri" w:cs="Calibri"/>
              <w:b/>
              <w:bCs/>
              <w:sz w:val="32"/>
              <w:szCs w:val="32"/>
            </w:rPr>
            <w:t>MÜŞTER</w:t>
          </w:r>
          <w:r>
            <w:rPr>
              <w:rFonts w:ascii="Calibri" w:hAnsi="Calibri" w:cs="Calibri"/>
              <w:b/>
              <w:bCs/>
              <w:sz w:val="32"/>
              <w:szCs w:val="32"/>
            </w:rPr>
            <w:t>İ</w:t>
          </w:r>
          <w:r w:rsidRPr="008F0A96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  <w:r w:rsidR="006C2F96">
            <w:rPr>
              <w:rFonts w:ascii="Calibri" w:hAnsi="Calibri" w:cs="Calibri"/>
              <w:b/>
              <w:bCs/>
              <w:sz w:val="32"/>
              <w:szCs w:val="32"/>
            </w:rPr>
            <w:t>MEMENUNİYET</w:t>
          </w:r>
          <w:r w:rsidRPr="008F0A96">
            <w:rPr>
              <w:rFonts w:ascii="Calibri" w:hAnsi="Calibri" w:cs="Calibri"/>
              <w:b/>
              <w:bCs/>
              <w:sz w:val="32"/>
              <w:szCs w:val="32"/>
            </w:rPr>
            <w:t xml:space="preserve"> </w:t>
          </w:r>
          <w:r w:rsidR="006C2F96">
            <w:rPr>
              <w:rFonts w:ascii="Calibri" w:hAnsi="Calibri" w:cs="Calibri"/>
              <w:b/>
              <w:bCs/>
              <w:sz w:val="32"/>
              <w:szCs w:val="32"/>
            </w:rPr>
            <w:t xml:space="preserve">ANKET </w:t>
          </w:r>
          <w:r w:rsidRPr="008F0A96">
            <w:rPr>
              <w:rFonts w:ascii="Calibri" w:hAnsi="Calibri" w:cs="Calibri"/>
              <w:b/>
              <w:bCs/>
              <w:sz w:val="32"/>
              <w:szCs w:val="32"/>
            </w:rPr>
            <w:t>FORMU</w:t>
          </w:r>
        </w:p>
      </w:tc>
    </w:tr>
    <w:tr w:rsidR="008F0A96" w:rsidRPr="006640FF" w:rsidTr="008F0A96">
      <w:tc>
        <w:tcPr>
          <w:tcW w:w="1875" w:type="dxa"/>
          <w:vMerge/>
          <w:tcBorders>
            <w:bottom w:val="triple" w:sz="4" w:space="0" w:color="auto"/>
            <w:right w:val="triple" w:sz="4" w:space="0" w:color="auto"/>
          </w:tcBorders>
          <w:shd w:val="clear" w:color="auto" w:fill="auto"/>
        </w:tcPr>
        <w:p w:rsidR="008F0A96" w:rsidRPr="00993312" w:rsidRDefault="008F0A96" w:rsidP="008F0A96">
          <w:pPr>
            <w:pStyle w:val="a"/>
            <w:ind w:right="31"/>
            <w:jc w:val="center"/>
            <w:rPr>
              <w:rFonts w:ascii="Calibri" w:hAnsi="Calibri" w:cs="Calibri"/>
            </w:rPr>
          </w:pPr>
        </w:p>
      </w:tc>
      <w:tc>
        <w:tcPr>
          <w:tcW w:w="2914" w:type="dxa"/>
          <w:tc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</w:tcBorders>
          <w:shd w:val="clear" w:color="auto" w:fill="auto"/>
        </w:tcPr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sz w:val="24"/>
              <w:szCs w:val="24"/>
            </w:rPr>
          </w:pPr>
        </w:p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sz w:val="24"/>
              <w:szCs w:val="24"/>
            </w:rPr>
          </w:pPr>
          <w:proofErr w:type="spellStart"/>
          <w:r w:rsidRPr="00993312">
            <w:rPr>
              <w:rFonts w:ascii="Calibri" w:hAnsi="Calibri" w:cs="Calibri"/>
              <w:b/>
              <w:sz w:val="24"/>
              <w:szCs w:val="24"/>
            </w:rPr>
            <w:t>Yayın</w:t>
          </w:r>
          <w:proofErr w:type="spellEnd"/>
          <w:r w:rsidRPr="00993312">
            <w:rPr>
              <w:rFonts w:ascii="Calibri" w:hAnsi="Calibri" w:cs="Calibri"/>
              <w:b/>
              <w:sz w:val="24"/>
              <w:szCs w:val="24"/>
            </w:rPr>
            <w:t xml:space="preserve"> </w:t>
          </w:r>
          <w:proofErr w:type="spellStart"/>
          <w:r w:rsidRPr="00993312">
            <w:rPr>
              <w:rFonts w:ascii="Calibri" w:hAnsi="Calibri" w:cs="Calibri"/>
              <w:b/>
              <w:sz w:val="24"/>
              <w:szCs w:val="24"/>
            </w:rPr>
            <w:t>Tarihi</w:t>
          </w:r>
          <w:proofErr w:type="spellEnd"/>
          <w:r w:rsidRPr="00993312">
            <w:rPr>
              <w:rFonts w:ascii="Calibri" w:hAnsi="Calibri" w:cs="Calibri"/>
              <w:b/>
              <w:sz w:val="24"/>
              <w:szCs w:val="24"/>
            </w:rPr>
            <w:t xml:space="preserve">: </w:t>
          </w:r>
          <w:r>
            <w:rPr>
              <w:rFonts w:ascii="Calibri" w:hAnsi="Calibri" w:cs="Calibri"/>
              <w:b/>
              <w:sz w:val="24"/>
              <w:szCs w:val="24"/>
            </w:rPr>
            <w:t>02.01.2025</w:t>
          </w:r>
        </w:p>
      </w:tc>
      <w:tc>
        <w:tcPr>
          <w:tcW w:w="2551" w:type="dxa"/>
          <w:tc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</w:tcBorders>
          <w:shd w:val="clear" w:color="auto" w:fill="auto"/>
        </w:tcPr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sz w:val="24"/>
              <w:szCs w:val="24"/>
            </w:rPr>
          </w:pPr>
        </w:p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sz w:val="24"/>
              <w:szCs w:val="24"/>
            </w:rPr>
          </w:pPr>
          <w:r w:rsidRPr="00993312">
            <w:rPr>
              <w:rFonts w:ascii="Calibri" w:hAnsi="Calibri" w:cs="Calibri"/>
              <w:b/>
              <w:sz w:val="24"/>
              <w:szCs w:val="24"/>
            </w:rPr>
            <w:t xml:space="preserve">Rev. No: </w:t>
          </w:r>
        </w:p>
      </w:tc>
      <w:tc>
        <w:tcPr>
          <w:tcW w:w="3576" w:type="dxa"/>
          <w:tcBorders>
            <w:top w:val="triple" w:sz="4" w:space="0" w:color="auto"/>
            <w:left w:val="triple" w:sz="4" w:space="0" w:color="auto"/>
            <w:bottom w:val="triple" w:sz="4" w:space="0" w:color="auto"/>
          </w:tcBorders>
          <w:shd w:val="clear" w:color="auto" w:fill="auto"/>
        </w:tcPr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sz w:val="24"/>
              <w:szCs w:val="24"/>
            </w:rPr>
          </w:pPr>
        </w:p>
        <w:p w:rsidR="008F0A96" w:rsidRPr="00993312" w:rsidRDefault="008F0A96" w:rsidP="008F0A96">
          <w:pPr>
            <w:pStyle w:val="a"/>
            <w:ind w:right="31"/>
            <w:jc w:val="right"/>
            <w:rPr>
              <w:rFonts w:ascii="Calibri" w:hAnsi="Calibri" w:cs="Calibri"/>
              <w:b/>
              <w:sz w:val="24"/>
              <w:szCs w:val="24"/>
            </w:rPr>
          </w:pPr>
          <w:r w:rsidRPr="00993312">
            <w:rPr>
              <w:rFonts w:ascii="Calibri" w:hAnsi="Calibri" w:cs="Calibri"/>
              <w:b/>
              <w:sz w:val="24"/>
              <w:szCs w:val="24"/>
            </w:rPr>
            <w:t xml:space="preserve">Rev. T: </w:t>
          </w:r>
        </w:p>
      </w:tc>
    </w:tr>
  </w:tbl>
  <w:p w:rsidR="008F0A96" w:rsidRDefault="008F0A96" w:rsidP="008F0A96">
    <w:pPr>
      <w:pStyle w:val="a"/>
      <w:ind w:right="31"/>
      <w:jc w:val="right"/>
    </w:pPr>
  </w:p>
  <w:p w:rsidR="00024E69" w:rsidRDefault="00024E69" w:rsidP="00024E69">
    <w:pPr>
      <w:pStyle w:val="stBilgi"/>
      <w:tabs>
        <w:tab w:val="clear" w:pos="936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001110">
    <w:abstractNumId w:val="8"/>
  </w:num>
  <w:num w:numId="2" w16cid:durableId="1728411262">
    <w:abstractNumId w:val="6"/>
  </w:num>
  <w:num w:numId="3" w16cid:durableId="1228567956">
    <w:abstractNumId w:val="5"/>
  </w:num>
  <w:num w:numId="4" w16cid:durableId="827676906">
    <w:abstractNumId w:val="4"/>
  </w:num>
  <w:num w:numId="5" w16cid:durableId="1596668076">
    <w:abstractNumId w:val="7"/>
  </w:num>
  <w:num w:numId="6" w16cid:durableId="711274503">
    <w:abstractNumId w:val="3"/>
  </w:num>
  <w:num w:numId="7" w16cid:durableId="674721437">
    <w:abstractNumId w:val="2"/>
  </w:num>
  <w:num w:numId="8" w16cid:durableId="1481385447">
    <w:abstractNumId w:val="1"/>
  </w:num>
  <w:num w:numId="9" w16cid:durableId="8724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69"/>
    <w:rsid w:val="00034616"/>
    <w:rsid w:val="0006063C"/>
    <w:rsid w:val="0015074B"/>
    <w:rsid w:val="00165A86"/>
    <w:rsid w:val="00191DE0"/>
    <w:rsid w:val="0029639D"/>
    <w:rsid w:val="00326F90"/>
    <w:rsid w:val="004F55AD"/>
    <w:rsid w:val="00621A93"/>
    <w:rsid w:val="006C2F96"/>
    <w:rsid w:val="00807264"/>
    <w:rsid w:val="0082618F"/>
    <w:rsid w:val="008F0A96"/>
    <w:rsid w:val="00984DA9"/>
    <w:rsid w:val="00AA1D8D"/>
    <w:rsid w:val="00B47730"/>
    <w:rsid w:val="00CB0664"/>
    <w:rsid w:val="00CC7B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ACC81A"/>
  <w14:defaultImageDpi w14:val="300"/>
  <w15:docId w15:val="{EC50C1FB-9540-4FBB-872B-D7879F82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zTablo1">
    <w:name w:val="Plain Table 1"/>
    <w:basedOn w:val="NormalTablo"/>
    <w:uiPriority w:val="99"/>
    <w:rsid w:val="00984D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984DA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4DA9"/>
    <w:rPr>
      <w:color w:val="605E5C"/>
      <w:shd w:val="clear" w:color="auto" w:fill="E1DFDD"/>
    </w:rPr>
  </w:style>
  <w:style w:type="paragraph" w:customStyle="1" w:styleId="a">
    <w:basedOn w:val="Normal"/>
    <w:next w:val="stBilgi"/>
    <w:link w:val="stbilgiChar0"/>
    <w:rsid w:val="008F0A9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8F0A9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xel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Dilay BULUŞ</cp:lastModifiedBy>
  <cp:revision>7</cp:revision>
  <dcterms:created xsi:type="dcterms:W3CDTF">2013-12-23T23:15:00Z</dcterms:created>
  <dcterms:modified xsi:type="dcterms:W3CDTF">2025-03-18T08:11:00Z</dcterms:modified>
  <cp:category/>
</cp:coreProperties>
</file>